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41DB6">
      <w:pPr>
        <w:spacing w:before="0" w:after="160" w:line="440" w:lineRule="exact"/>
        <w:jc w:val="center"/>
      </w:pPr>
      <w:r>
        <w:rPr>
          <w:rFonts w:ascii="Noto Sans CJK SC" w:hAnsi="Noto Sans CJK SC" w:eastAsia="Noto Sans CJK SC" w:cs="Noto Sans CJK SC"/>
          <w:b/>
          <w:sz w:val="32"/>
        </w:rPr>
        <w:t>“弘扬长征精神 走好新时代长征路”主题演讲比赛报名表</w:t>
      </w:r>
    </w:p>
    <w:p w14:paraId="03816414">
      <w:pPr>
        <w:spacing w:before="0" w:after="120" w:line="360" w:lineRule="exact"/>
        <w:jc w:val="center"/>
      </w:pPr>
      <w:r>
        <w:rPr>
          <w:rFonts w:ascii="Noto Serif CJK SC" w:hAnsi="Noto Serif CJK SC" w:eastAsia="Noto Serif CJK SC" w:cs="Noto Serif CJK SC"/>
          <w:b w:val="0"/>
          <w:sz w:val="22"/>
        </w:rPr>
        <w:t>请参赛者如实填写报名信息，并与演讲稿电子版一并提交。</w:t>
      </w: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 w14:paraId="1EA92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51123B6D">
            <w:pPr>
              <w:spacing w:before="0" w:after="0"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sz w:val="22"/>
              </w:rPr>
              <w:t>姓名</w:t>
            </w:r>
          </w:p>
        </w:tc>
        <w:tc>
          <w:tcPr>
            <w:tcW w:w="2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7B8503">
            <w:pPr>
              <w:spacing w:before="0" w:after="0" w:line="360" w:lineRule="exact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2C46D444">
            <w:pPr>
              <w:spacing w:before="0" w:after="0"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sz w:val="22"/>
              </w:rPr>
              <w:t>性别</w:t>
            </w:r>
          </w:p>
        </w:tc>
        <w:tc>
          <w:tcPr>
            <w:tcW w:w="3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F86331">
            <w:pPr>
              <w:spacing w:before="0" w:after="0" w:line="360" w:lineRule="exact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331C8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2F40559B">
            <w:pPr>
              <w:spacing w:before="0" w:after="0"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sz w:val="22"/>
              </w:rPr>
              <w:t>政治面貌</w:t>
            </w:r>
          </w:p>
        </w:tc>
        <w:tc>
          <w:tcPr>
            <w:tcW w:w="2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015B17">
            <w:pPr>
              <w:spacing w:before="0" w:after="0" w:line="360" w:lineRule="exact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087E85C0">
            <w:pPr>
              <w:spacing w:before="0" w:after="0"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sz w:val="22"/>
              </w:rPr>
              <w:t>身份</w:t>
            </w:r>
          </w:p>
        </w:tc>
        <w:tc>
          <w:tcPr>
            <w:tcW w:w="3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B6C430">
            <w:pPr>
              <w:spacing w:before="0" w:after="0" w:line="360" w:lineRule="exac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</w:rPr>
              <w:t>□ 在读研究生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sz w:val="22"/>
              </w:rPr>
              <w:t xml:space="preserve"> 青年职工</w:t>
            </w:r>
          </w:p>
        </w:tc>
      </w:tr>
      <w:tr w14:paraId="1D4BD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5B87294C">
            <w:pPr>
              <w:spacing w:before="0" w:after="0"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sz w:val="22"/>
              </w:rPr>
              <w:t>所在</w:t>
            </w:r>
            <w:r>
              <w:rPr>
                <w:rFonts w:hint="eastAsia" w:ascii="黑体" w:hAnsi="黑体" w:eastAsia="黑体" w:cs="黑体"/>
                <w:b/>
                <w:sz w:val="22"/>
                <w:lang w:val="en-US" w:eastAsia="zh-CN"/>
              </w:rPr>
              <w:t>团</w:t>
            </w:r>
            <w:r>
              <w:rPr>
                <w:rFonts w:hint="eastAsia" w:ascii="黑体" w:hAnsi="黑体" w:eastAsia="黑体" w:cs="黑体"/>
                <w:b/>
                <w:sz w:val="22"/>
              </w:rPr>
              <w:t>支部</w:t>
            </w:r>
          </w:p>
        </w:tc>
        <w:tc>
          <w:tcPr>
            <w:tcW w:w="2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6A672E">
            <w:pPr>
              <w:spacing w:before="0" w:after="0" w:line="360" w:lineRule="exact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083146AE">
            <w:pPr>
              <w:spacing w:before="0" w:after="0" w:line="360" w:lineRule="exact"/>
              <w:jc w:val="center"/>
              <w:rPr>
                <w:rFonts w:hint="eastAsia" w:ascii="黑体" w:hAnsi="黑体" w:eastAsia="黑体" w:cs="黑体"/>
                <w:b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2"/>
                <w:lang w:val="en-US" w:eastAsia="zh-CN"/>
              </w:rPr>
              <w:t>导师</w:t>
            </w:r>
          </w:p>
          <w:p w14:paraId="34941475">
            <w:pPr>
              <w:spacing w:before="0" w:after="0" w:line="36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sz w:val="22"/>
                <w:lang w:val="en-US" w:eastAsia="zh-CN"/>
              </w:rPr>
              <w:t>职工填</w:t>
            </w:r>
            <w:r>
              <w:rPr>
                <w:rFonts w:hint="eastAsia" w:ascii="黑体" w:hAnsi="黑体" w:eastAsia="黑体" w:cs="黑体"/>
                <w:b/>
                <w:sz w:val="22"/>
              </w:rPr>
              <w:t>课题组</w:t>
            </w:r>
            <w:r>
              <w:rPr>
                <w:rFonts w:hint="eastAsia" w:ascii="黑体" w:hAnsi="黑体" w:eastAsia="黑体" w:cs="黑体"/>
                <w:b/>
                <w:sz w:val="22"/>
                <w:lang w:val="en-US" w:eastAsia="zh-CN"/>
              </w:rPr>
              <w:t>长）</w:t>
            </w:r>
          </w:p>
        </w:tc>
        <w:tc>
          <w:tcPr>
            <w:tcW w:w="3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173E4F">
            <w:pPr>
              <w:spacing w:before="0" w:after="0" w:line="360" w:lineRule="exact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60B2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64E39C26">
            <w:pPr>
              <w:spacing w:before="0" w:after="0"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sz w:val="22"/>
              </w:rPr>
              <w:t>联系电话</w:t>
            </w:r>
          </w:p>
        </w:tc>
        <w:tc>
          <w:tcPr>
            <w:tcW w:w="2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392977">
            <w:pPr>
              <w:spacing w:before="0" w:after="0" w:line="360" w:lineRule="exact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2ED514C8">
            <w:pPr>
              <w:spacing w:before="0" w:after="0"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sz w:val="22"/>
              </w:rPr>
              <w:t>电子邮箱</w:t>
            </w:r>
          </w:p>
        </w:tc>
        <w:tc>
          <w:tcPr>
            <w:tcW w:w="3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883F39">
            <w:pPr>
              <w:spacing w:before="0" w:after="0" w:line="360" w:lineRule="exact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6DB22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12A55573">
            <w:pPr>
              <w:spacing w:before="0" w:after="0"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sz w:val="22"/>
              </w:rPr>
              <w:t>演讲题目</w:t>
            </w:r>
          </w:p>
        </w:tc>
        <w:tc>
          <w:tcPr>
            <w:tcW w:w="7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CA5B7B">
            <w:pPr>
              <w:spacing w:before="0" w:after="0" w:line="360" w:lineRule="exact"/>
              <w:jc w:val="left"/>
            </w:pPr>
          </w:p>
        </w:tc>
      </w:tr>
      <w:tr w14:paraId="5FADF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4F0C6E12">
            <w:pPr>
              <w:spacing w:before="0" w:after="0"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sz w:val="22"/>
              </w:rPr>
              <w:t>演讲稿字数</w:t>
            </w:r>
          </w:p>
        </w:tc>
        <w:tc>
          <w:tcPr>
            <w:tcW w:w="2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3115E7">
            <w:pPr>
              <w:spacing w:before="0" w:after="0" w:line="360" w:lineRule="exac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</w:rPr>
              <w:t>□ 1200—2000字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3A89BA88">
            <w:pPr>
              <w:spacing w:before="0" w:after="0"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sz w:val="22"/>
              </w:rPr>
              <w:t>是否原创</w:t>
            </w:r>
          </w:p>
        </w:tc>
        <w:tc>
          <w:tcPr>
            <w:tcW w:w="3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15CB62">
            <w:pPr>
              <w:spacing w:before="0" w:after="0" w:line="360" w:lineRule="exac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</w:rPr>
              <w:t>□ 是    □ 否</w:t>
            </w:r>
          </w:p>
        </w:tc>
      </w:tr>
      <w:tr w14:paraId="19F08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302ABD9E">
            <w:pPr>
              <w:spacing w:before="0" w:after="0"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sz w:val="22"/>
              </w:rPr>
              <w:t>是否使用PPT</w:t>
            </w:r>
          </w:p>
        </w:tc>
        <w:tc>
          <w:tcPr>
            <w:tcW w:w="2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04A354">
            <w:pPr>
              <w:spacing w:before="0" w:after="0" w:line="360" w:lineRule="exac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</w:rPr>
              <w:t>□ 是    □ 否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0A36BD5B">
            <w:pPr>
              <w:spacing w:before="0" w:after="0"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sz w:val="22"/>
              </w:rPr>
              <w:t>是否使用背景音乐</w:t>
            </w:r>
          </w:p>
        </w:tc>
        <w:tc>
          <w:tcPr>
            <w:tcW w:w="3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D61A33">
            <w:pPr>
              <w:spacing w:before="0" w:after="0" w:line="360" w:lineRule="exac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</w:rPr>
              <w:t>□ 是    □ 否</w:t>
            </w:r>
          </w:p>
        </w:tc>
      </w:tr>
      <w:tr w14:paraId="5BCF8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4273A42D">
            <w:pPr>
              <w:spacing w:before="0" w:after="0"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sz w:val="22"/>
              </w:rPr>
              <w:t>演讲内容简介</w:t>
            </w:r>
            <w:r>
              <w:rPr>
                <w:rFonts w:hint="eastAsia" w:ascii="黑体" w:hAnsi="黑体" w:eastAsia="黑体" w:cs="黑体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sz w:val="22"/>
              </w:rPr>
              <w:t>（200字以内）</w:t>
            </w:r>
          </w:p>
        </w:tc>
        <w:tc>
          <w:tcPr>
            <w:tcW w:w="7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8F5291">
            <w:pPr>
              <w:spacing w:before="0" w:after="0" w:line="360" w:lineRule="exact"/>
              <w:jc w:val="left"/>
            </w:pPr>
          </w:p>
        </w:tc>
      </w:tr>
      <w:tr w14:paraId="2BA3F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422C1A10">
            <w:pPr>
              <w:spacing w:before="0" w:after="0"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sz w:val="22"/>
              </w:rPr>
              <w:t>支部推荐意见</w:t>
            </w:r>
            <w:r>
              <w:rPr>
                <w:rFonts w:hint="eastAsia" w:ascii="黑体" w:hAnsi="黑体" w:eastAsia="黑体" w:cs="黑体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sz w:val="22"/>
              </w:rPr>
              <w:t>（个人报名可不填）</w:t>
            </w:r>
          </w:p>
        </w:tc>
        <w:tc>
          <w:tcPr>
            <w:tcW w:w="7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BF7482">
            <w:pPr>
              <w:spacing w:before="0" w:after="0" w:line="360" w:lineRule="exact"/>
              <w:jc w:val="left"/>
            </w:pPr>
          </w:p>
        </w:tc>
      </w:tr>
      <w:tr w14:paraId="6AB60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1A1BFEC2">
            <w:pPr>
              <w:spacing w:before="0" w:after="0"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sz w:val="22"/>
              </w:rPr>
              <w:t>本人承诺</w:t>
            </w:r>
          </w:p>
        </w:tc>
        <w:tc>
          <w:tcPr>
            <w:tcW w:w="7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CFED9F">
            <w:pPr>
              <w:spacing w:before="0" w:after="0" w:line="360" w:lineRule="exact"/>
              <w:jc w:val="left"/>
            </w:pPr>
            <w:r>
              <w:rPr>
                <w:rFonts w:ascii="Noto Serif CJK SC" w:hAnsi="Noto Serif CJK SC" w:eastAsia="Noto Serif CJK SC" w:cs="Noto Serif CJK SC"/>
                <w:b w:val="0"/>
                <w:sz w:val="22"/>
              </w:rPr>
              <w:t>本人承诺所提交演讲稿为原创，内容导向正确、史实准确，并按比赛要求参加相关环节。</w:t>
            </w:r>
            <w:r>
              <w:br w:type="textWrapping"/>
            </w:r>
            <w:r>
              <w:br w:type="textWrapping"/>
            </w:r>
            <w:r>
              <w:rPr>
                <w:rFonts w:ascii="Noto Serif CJK SC" w:hAnsi="Noto Serif CJK SC" w:eastAsia="Noto Serif CJK SC" w:cs="Noto Serif CJK SC"/>
                <w:b w:val="0"/>
                <w:sz w:val="22"/>
              </w:rPr>
              <w:t>参赛者签名：                 年    月    日</w:t>
            </w:r>
          </w:p>
        </w:tc>
      </w:tr>
      <w:tr w14:paraId="3EF51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3D33FC6D">
            <w:pPr>
              <w:spacing w:before="0" w:after="0" w:line="3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sz w:val="22"/>
              </w:rPr>
              <w:t>备注</w:t>
            </w:r>
          </w:p>
        </w:tc>
        <w:tc>
          <w:tcPr>
            <w:tcW w:w="7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4B0745">
            <w:pPr>
              <w:spacing w:before="0" w:after="0" w:line="360" w:lineRule="exact"/>
              <w:jc w:val="left"/>
            </w:pPr>
          </w:p>
        </w:tc>
      </w:tr>
    </w:tbl>
    <w:p w14:paraId="588DEB9A">
      <w:pPr>
        <w:spacing w:after="0" w:line="240" w:lineRule="exact"/>
        <w:rPr>
          <w:rFonts w:hint="eastAsia" w:ascii="黑体" w:hAnsi="黑体" w:eastAsia="黑体" w:cs="黑体"/>
          <w:b w:val="0"/>
          <w:sz w:val="28"/>
          <w:szCs w:val="36"/>
        </w:rPr>
      </w:pPr>
    </w:p>
    <w:p w14:paraId="0FDC0B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b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sz w:val="28"/>
          <w:szCs w:val="36"/>
        </w:rPr>
        <w:t>说明：报名材料电子版请以“演讲比赛+姓名+所在</w:t>
      </w:r>
      <w:r>
        <w:rPr>
          <w:rFonts w:hint="eastAsia" w:ascii="黑体" w:hAnsi="黑体" w:eastAsia="黑体" w:cs="黑体"/>
          <w:b w:val="0"/>
          <w:sz w:val="28"/>
          <w:szCs w:val="36"/>
          <w:lang w:val="en-US" w:eastAsia="zh-CN"/>
        </w:rPr>
        <w:t>团</w:t>
      </w:r>
      <w:r>
        <w:rPr>
          <w:rFonts w:hint="eastAsia" w:ascii="黑体" w:hAnsi="黑体" w:eastAsia="黑体" w:cs="黑体"/>
          <w:b w:val="0"/>
          <w:sz w:val="28"/>
          <w:szCs w:val="36"/>
        </w:rPr>
        <w:t>支部”命名，</w:t>
      </w:r>
    </w:p>
    <w:p w14:paraId="7E13C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sz w:val="40"/>
          <w:szCs w:val="36"/>
        </w:rPr>
      </w:pPr>
      <w:r>
        <w:rPr>
          <w:rFonts w:hint="eastAsia" w:ascii="黑体" w:hAnsi="黑体" w:eastAsia="黑体" w:cs="黑体"/>
          <w:b w:val="0"/>
          <w:sz w:val="28"/>
          <w:szCs w:val="36"/>
        </w:rPr>
        <w:t>发送至所团委邮箱：jyc@ciac.ac.cn</w:t>
      </w:r>
      <w:bookmarkStart w:id="0" w:name="_GoBack"/>
      <w:bookmarkEnd w:id="0"/>
    </w:p>
    <w:sectPr>
      <w:pgSz w:w="11906" w:h="16838"/>
      <w:pgMar w:top="1247" w:right="1417" w:bottom="1134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erif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3CC24E3"/>
    <w:rsid w:val="23DD2FF7"/>
    <w:rsid w:val="32A5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Noto Serif CJK SC" w:hAnsi="Noto Serif CJK SC" w:eastAsia="Noto Serif CJK SC" w:cstheme="minorBidi"/>
      <w:sz w:val="26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  <w:rPr>
      <w:rFonts w:ascii="Noto Serif CJK SC" w:hAnsi="Noto Serif CJK SC" w:eastAsia="Noto Serif CJK SC"/>
      <w:sz w:val="26"/>
    </w:r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283</Characters>
  <Lines>0</Lines>
  <Paragraphs>0</Paragraphs>
  <TotalTime>4</TotalTime>
  <ScaleCrop>false</ScaleCrop>
  <LinksUpToDate>false</LinksUpToDate>
  <CharactersWithSpaces>330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蒋茂则</dc:creator>
  <dc:description>generated by python-docx</dc:description>
  <cp:lastModifiedBy>蒋茂则</cp:lastModifiedBy>
  <dcterms:modified xsi:type="dcterms:W3CDTF">2026-06-23T08:16:52Z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eyJoZGlkIjoiMDI2MDk0NTliZjMwMGIxMjYzZjBmY2U5ZDkxZjBiYzgiLCJ1c2VySWQiOiIzMzEzMzQ0NjMifQ==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7B04C1608CEB49ACB27C214E6694A07E_12</vt:lpwstr>
  </property>
</Properties>
</file>